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STRUCTURAL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STRUCTURAL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本书出售、求购地址：https://www.jiaokey.com/book/detail/40915583.html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关键词搜索：https://www.jiaokey.com/tag/COMPUTATIONAL METHODS IN STRUCTURAL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