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AMERICAN HISTORY VOLUME 1 THE COLONIAL PERIOD TO RECONSTRUCTION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AMERICAN HISTORY VOLUME 1 THE COLONIAL PERIOD TO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本书出售、求购地址：https://www.jiaokey.com/book/detail/40915645.html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 xml:space="preserve"> INC. 出版图书：https://www.jiaokey.com/tag/ INC..html</w:t>
      </w:r>
    </w:p>
    <w:p>
      <w:r>
        <w:t>关键词搜索：https://www.jiaokey.com/tag/TAKING SIDES CLASHING VIEWS ON CONTROVERSIAL ISSUES IN AMERICAN HISTORY VOLUME 1 THE COLONIAL PERIOD TO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