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ANNUAL SEMICONDUCTOR THERMAL MEASUREMENT AND MANAGEMENT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ANNUAL SEMICONDUCTOR THERMAL MEASUREMENT AND MANAGEMENT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本书出售、求购地址：https://www.jiaokey.com/book/detail/40915675.html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关键词搜索：https://www.jiaokey.com/tag/8TH ANNUAL SEMICONDUCTOR THERMAL MEASUREMENT AND MANAGEMENT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