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TECHNOLOGY OF MACHINE TOOLS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TECHNOLOGY OF MACHINE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本书出售、求购地址：https://www.jiaokey.com/book/detail/40915679.html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关键词搜索：https://www.jiaokey.com/tag/WORKBOOK FOR TECHNOLOGY OF MACHINE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