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DESCRIPTIVE GEOMETRY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关键词搜索：https://www.jiaokey.com/tag/DESCRIPTIVE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