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 NIGHT IN NEWPORT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 NIGHT IN NEWPORT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本书出售、求购地址：https://www.jiaokey.com/book/detail/40915700.html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关键词搜索：https://www.jiaokey.com/tag/ONE NIGHT IN NEWPORT.html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