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CONVEYING MACHINES IN TWO VOLUMES VOLUME I</w:t>
      </w:r>
    </w:p>
    <w:p>
      <w:r>
        <w:rPr>
          <w:rFonts w:ascii="宋体" w:hAnsi="宋体" w:eastAsia="宋体"/>
          <w:sz w:val="24"/>
        </w:rPr>
        <w:t>V.AFANASYEV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CONVEYING MACHINES IN TWO VOLUMES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V.AFANASYEV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本书出售、求购地址：https://www.jiaokey.com/book/detail/40915771.html</w:t>
      </w:r>
    </w:p>
    <w:p>
      <w:r>
        <w:t>更多相关图书推荐：https://www.jiaokey.com</w:t>
      </w:r>
    </w:p>
    <w:p>
      <w:r>
        <w:t>V.AFANASYEV 其他作品：https://www.jiaokey.com/tag/V.AFANASYEV.html</w:t>
      </w:r>
    </w:p>
    <w:p>
      <w:r>
        <w:t>关键词搜索：https://www.jiaokey.com/tag/CONVEYING MACHINES IN TWO VOLUMES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