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SCHMIERSTOFFE IN DER METALLBEARBEITUNG LUBRICATION IN METAL WORKING VOL.1</w:t>
      </w:r>
    </w:p>
    <w:p>
      <w:r>
        <w:rPr>
          <w:rFonts w:ascii="宋体" w:hAnsi="宋体" w:eastAsia="宋体"/>
          <w:sz w:val="24"/>
        </w:rPr>
        <w:t>WILFRIED J.BARTZ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SCHMIERSTOFFE IN DER METALLBEARBEITUNG LUBRICATION IN METAL WORKING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WILFRIED J.BARTZ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本书出售、求购地址：https://www.jiaokey.com/book/detail/40915833.html</w:t>
      </w:r>
    </w:p>
    <w:p>
      <w:r>
        <w:t>更多相关图书推荐：https://www.jiaokey.com</w:t>
      </w:r>
    </w:p>
    <w:p>
      <w:r>
        <w:t>WILFRIED J.BARTZ 其他作品：https://www.jiaokey.com/tag/WILFRIED J.BARTZ.html</w:t>
      </w:r>
    </w:p>
    <w:p>
      <w:r>
        <w:t>关键词搜索：https://www.jiaokey.com/tag/SCHMIERSTOFFE IN DER METALLBEARBEITUNG LUBRICATION IN METAL WORKING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