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CONGRESS OF MATHEMATICIANS VOL.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CONGRESS OF MATHEMATICIANS VOL.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本书出售、求购地址：https://www.jiaokey.com/book/detail/40915867.html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关键词搜索：https://www.jiaokey.com/tag/PROCEEDINGS OF THE INTERNATIONAL CONGRESS OF MATHEMATICIANS VOL.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