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ABRASIVE ENGINEERING SOCIETY 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ABRASIVE ENGINEERING SOCIETY 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本书出售、求购地址：https://www.jiaokey.com/book/detail/40915907.html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关键词搜索：https://www.jiaokey.com/tag/27TH ABRASIVE ENGINEERING SOCIETY 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