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HIGH TEMPERATURE MATERIALS GHEMISTRY-V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HIGH TEMPERATURE MATERIALS GHEMISTRY-V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本书出售、求购地址：https://www.jiaokey.com/book/detail/40915909.html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关键词搜索：https://www.jiaokey.com/tag/PROCEEDINGS OF THE SYMPOSIUM ON HIGH TEMPERATURE MATERIALS GHEMISTRY-V.html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