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ENGINEERING MATERIALS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本书出售、求购地址：https://www.jiaokey.com/book/detail/40916095.html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关键词搜索：https://www.jiaokey.com/tag/THE SCIENCE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