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2 AND STEP 3 REVIEW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2 AND STEP 3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关键词搜索：https://www.jiaokey.com/tag/USMLE STEP 2 AND STEP 3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