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ORTHOSILICATES VOLUME 1A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ORTHOSILICATES VOLUME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本书出售、求购地址：https://www.jiaokey.com/book/detail/40916115.html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关键词搜索：https://www.jiaokey.com/tag/ORTHOSILICATES VOLUME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