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ERROR-CONTROL CODING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ERROR-CONTROL CODING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本书出售、求购地址：https://www.jiaokey.com/book/detail/40916172.html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关键词搜索：https://www.jiaokey.com/tag/ERROR-CONTROL CODING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