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WEDDING IN DECEMBER A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WEDDING IN DECEMBER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本书出售、求购地址：https://www.jiaokey.com/book/detail/40916263.html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 WEDDING IN DECEMBER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