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APPLIED GEOLOGY</w:t>
      </w:r>
    </w:p>
    <w:p>
      <w:r>
        <w:rPr>
          <w:rFonts w:ascii="宋体" w:hAnsi="宋体" w:eastAsia="宋体"/>
          <w:sz w:val="24"/>
        </w:rPr>
        <w:t>C. W. FINKL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APPLIED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W. FINKL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本书出售、求购地址：https://www.jiaokey.com/book/detail/40916475.html</w:t>
      </w:r>
    </w:p>
    <w:p>
      <w:r>
        <w:t>更多相关图书推荐：https://www.jiaokey.com</w:t>
      </w:r>
    </w:p>
    <w:p>
      <w:r>
        <w:t>C. W. FINKL 其他作品：https://www.jiaokey.com/tag/C. W. FINKL.html</w:t>
      </w:r>
    </w:p>
    <w:p>
      <w:r>
        <w:t>VNR COMPANY 出版图书：https://www.jiaokey.com/tag/VNR COMPANY.html</w:t>
      </w:r>
    </w:p>
    <w:p>
      <w:r>
        <w:t>关键词搜索：https://www.jiaokey.com/tag/THE ENCYCLOPEDIA OF APPLIED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