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MODERN SCIENTISTS AND ENGINEERS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MODERN SCIENTISTS AND ENGINEERS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本书出售、求购地址：https://www.jiaokey.com/book/detail/40916484.html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关键词搜索：https://www.jiaokey.com/tag/MCGRAW-HILL MODERN SCIENTISTS AND ENGINEERS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