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WHOEVER TELLS THE BEST STORY WINS:HOW TO USE YOUR OWN STORIES TO COMMUNICATE WITH POWER AND IMPACT</w:t>
      </w:r>
    </w:p>
    <w:p>
      <w:r>
        <w:rPr>
          <w:rFonts w:ascii="宋体" w:hAnsi="宋体" w:eastAsia="宋体"/>
          <w:sz w:val="24"/>
        </w:rPr>
        <w:t>ANNETTE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WHOEVER TELLS THE BEST STORY WINS:HOW TO USE YOUR OWN STORIES TO COMMUNICATE WITH POWER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本书出售、求购地址：https://www.jiaokey.com/book/detail/40916595.html</w:t>
      </w:r>
    </w:p>
    <w:p>
      <w:r>
        <w:t>更多相关图书推荐：https://www.jiaokey.com</w:t>
      </w:r>
    </w:p>
    <w:p>
      <w:r>
        <w:t>ANNETTE SIMMONS 其他作品：https://www.jiaokey.com/tag/ANNETTE SIMMONS.html</w:t>
      </w:r>
    </w:p>
    <w:p>
      <w:r>
        <w:t>AMACOM 出版图书：https://www.jiaokey.com/tag/AMACOM.html</w:t>
      </w:r>
    </w:p>
    <w:p>
      <w:r>
        <w:t>关键词搜索：https://www.jiaokey.com/tag/WHOEVER TELLS THE BEST STORY WINS:HOW TO USE YOUR OWN STORIES TO COMMUNICATE WITH POWER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