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TEAMING UP FOR THE 90S A GUIDE TO INTERNATIONAL JOINT VENTURES AND STRATEGIC ALLIANCES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TEAMING UP FOR THE 90S A GUIDE TO INTERNATIONAL JOINT VENTURES AND STRATEGIC ALLIANCES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 ONE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本书出售、求购地址：https://www.jiaokey.com/book/detail/40916637.html</w:t>
      </w:r>
    </w:p>
    <w:p>
      <w:r>
        <w:t>更多相关图书推荐：https://www.jiaokey.com</w:t>
      </w:r>
    </w:p>
    <w:p>
      <w:r>
        <w:t>BUSINESS ONE IRWIN 出版图书：https://www.jiaokey.com/tag/BUSINESS ONE IRWIN.html</w:t>
      </w:r>
    </w:p>
    <w:p>
      <w:r>
        <w:t>关键词搜索：https://www.jiaokey.com/tag/TEAMING UP FOR THE 90S A GUIDE TO INTERNATIONAL JOINT VENTURES AND STRATEGIC ALLIANCES.html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