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TEAM-BUILDING ACTIVITIES FOR BUSY MANAGERS 50 EXERCISES THAT GET RESULTS IN JUST 15 MINUTES</w:t>
      </w:r>
    </w:p>
    <w:p>
      <w:r>
        <w:rPr>
          <w:rFonts w:ascii="宋体" w:hAnsi="宋体" w:eastAsia="宋体"/>
          <w:sz w:val="24"/>
        </w:rPr>
        <w:t>BRIAN COLE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TEAM-BUILDING ACTIVITIES FOR BUSY MANAGERS 50 EXERCISES THAT GET RESULTS IN JUST 15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COLE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本书出售、求购地址：https://www.jiaokey.com/book/detail/40916696.html</w:t>
      </w:r>
    </w:p>
    <w:p>
      <w:r>
        <w:t>更多相关图书推荐：https://www.jiaokey.com</w:t>
      </w:r>
    </w:p>
    <w:p>
      <w:r>
        <w:t>BRIAN COLE MILLER 其他作品：https://www.jiaokey.com/tag/BRIAN COLE MILLER.html</w:t>
      </w:r>
    </w:p>
    <w:p>
      <w:r>
        <w:t>AMACOM 出版图书：https://www.jiaokey.com/tag/AMACOM.html</w:t>
      </w:r>
    </w:p>
    <w:p>
      <w:r>
        <w:t>关键词搜索：https://www.jiaokey.com/tag/QUICK TEAM-BUILDING ACTIVITIES FOR BUSY MANAGERS 50 EXERCISES THAT GET RESULTS IN JUST 15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