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BUMP IN THE ROAD:FROM HAPPY HOUR TO BABY SHOWER</w:t>
      </w:r>
    </w:p>
    <w:p>
      <w:r>
        <w:rPr>
          <w:rFonts w:ascii="宋体" w:hAnsi="宋体" w:eastAsia="宋体"/>
          <w:sz w:val="24"/>
        </w:rPr>
        <w:t>MAUREEN LIPINSKI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BUMP IN THE ROAD:FROM HAPPY HOUR TO BABY SHOWER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LIPINSKI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本书出售、求购地址：https://www.jiaokey.com/book/detail/40916780.html</w:t>
      </w:r>
    </w:p>
    <w:p>
      <w:r>
        <w:t>更多相关图书推荐：https://www.jiaokey.com</w:t>
      </w:r>
    </w:p>
    <w:p>
      <w:r>
        <w:t>MAUREEN LIPINSKI 其他作品：https://www.jiaokey.com/tag/MAUREEN LIPINSKI.html</w:t>
      </w:r>
    </w:p>
    <w:p>
      <w:r>
        <w:t>THOMAS DUNNE BOOKS 出版图书：https://www.jiaokey.com/tag/THOMAS DUNNE BOOKS.html</w:t>
      </w:r>
    </w:p>
    <w:p>
      <w:r>
        <w:t>关键词搜索：https://www.jiaokey.com/tag/A BUMP IN THE ROAD:FROM HAPPY HOUR TO BABY SHOWER.html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