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GOSSIP GIRL THE CARLYLES:TAKE A CHANCE ON ME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GOSSIP GIRL THE CARLYLES:TAKE A CHANCE ON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关键词搜索：https://www.jiaokey.com/tag/GOSSIP GIRL THE CARLYLES:TAKE A CHANCE ON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