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NOT MBAS:A HARD LOOK AT THE SOFT PRACTICE OF MANAGING AND MANAGEMENT DEVELOPMENT</w:t>
      </w:r>
    </w:p>
    <w:p>
      <w:r>
        <w:rPr>
          <w:rFonts w:ascii="宋体" w:hAnsi="宋体" w:eastAsia="宋体"/>
          <w:sz w:val="24"/>
        </w:rPr>
        <w:t>HENRY MINTZBERG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NOT MBAS:A HARD LOOK AT THE SOFT PRACTICE OF MANAGING AND MANAGEMENT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MINTZBERG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本书出售、求购地址：https://www.jiaokey.com/book/detail/40916837.html</w:t>
      </w:r>
    </w:p>
    <w:p>
      <w:r>
        <w:t>更多相关图书推荐：https://www.jiaokey.com</w:t>
      </w:r>
    </w:p>
    <w:p>
      <w:r>
        <w:t>HENRY MINTZBERG 其他作品：https://www.jiaokey.com/tag/HENRY MINTZBERG.html</w:t>
      </w:r>
    </w:p>
    <w:p>
      <w:r>
        <w:t>BK 出版图书：https://www.jiaokey.com/tag/BK.html</w:t>
      </w:r>
    </w:p>
    <w:p>
      <w:r>
        <w:t>关键词搜索：https://www.jiaokey.com/tag/MANAGERS NOT MBAS:A HARD LOOK AT THE SOFT PRACTICE OF MANAGING AND MANAGEMENT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