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ULTIMATE SALES TOOL KIT:THE VERSATILE 15-PIECE SET THAT EVERY PROFESSIONAL NEEDS</w:t>
      </w:r>
    </w:p>
    <w:p>
      <w:r>
        <w:rPr>
          <w:rFonts w:ascii="宋体" w:hAnsi="宋体" w:eastAsia="宋体"/>
          <w:sz w:val="24"/>
        </w:rPr>
        <w:t>WILLIAM "SKIP"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ULTIMATE SALES TOOL KIT:THE VERSATILE 15-PIECE SET THAT EVERY PROFESSIONAL NEEDS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"SKIP"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AMACOM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本书出售、求购地址：https://www.jiaokey.com/book/detail/40916840.html</w:t>
      </w:r>
    </w:p>
    <w:p>
      <w:r>
        <w:t>更多相关图书推荐：https://www.jiaokey.com</w:t>
      </w:r>
    </w:p>
    <w:p>
      <w:r>
        <w:t>WILLIAM "SKIP" MILLER 其他作品：https://www.jiaokey.com/tag/WILLIAM "SKIP" MILLER.html</w:t>
      </w:r>
    </w:p>
    <w:p>
      <w:r>
        <w:t>AMACOM 出版图书：https://www.jiaokey.com/tag/AMACOM.html</w:t>
      </w:r>
    </w:p>
    <w:p>
      <w:r>
        <w:t>关键词搜索：https://www.jiaokey.com/tag/ULTIMATE SALES TOOL KIT:THE VERSATILE 15-PIECE SET THAT EVERY PROFESSIONAL NEEDS.html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