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WHERE HEARTS ARE FREE BOOK THREE IN THE DARKNESS TO LIGHT SERIES</w:t>
      </w:r>
    </w:p>
    <w:p>
      <w:r>
        <w:rPr>
          <w:rFonts w:ascii="宋体" w:hAnsi="宋体" w:eastAsia="宋体"/>
          <w:sz w:val="24"/>
        </w:rPr>
        <w:t>GOLDEN KEYES PARSONS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WHERE HEARTS ARE FREE BOOK THREE IN THE DARKNESS TO LIGHT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GOLDEN KEYES PARSONS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本书出售、求购地址：https://www.jiaokey.com/book/detail/40916844.html</w:t>
      </w:r>
    </w:p>
    <w:p>
      <w:r>
        <w:t>更多相关图书推荐：https://www.jiaokey.com</w:t>
      </w:r>
    </w:p>
    <w:p>
      <w:r>
        <w:t>GOLDEN KEYES PARSONS 其他作品：https://www.jiaokey.com/tag/GOLDEN KEYES PARSONS.html</w:t>
      </w:r>
    </w:p>
    <w:p>
      <w:r>
        <w:t>THOMAS NELSON 出版图书：https://www.jiaokey.com/tag/THOMAS NELSON.html</w:t>
      </w:r>
    </w:p>
    <w:p>
      <w:r>
        <w:t>关键词搜索：https://www.jiaokey.com/tag/WHERE HEARTS ARE FREE BOOK THREE IN THE DARKNESS TO LIGHT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