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ONLY IN YOUR DREAMS A GOSSIP GIRL NOVEL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ONLY IN YOUR DREAMS A GOSSIP GIRL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本书出售、求购地址：https://www.jiaokey.com/book/detail/40916889.html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关键词搜索：https://www.jiaokey.com/tag/ONLY IN YOUR DREAMS A GOSSIP GIRL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