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THE DEVIL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本书出售、求购地址：https://www.jiaokey.com/book/detail/40916946.html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关键词搜索：https://www.jiaokey.com/tag/DEATH AND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