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SPANISH LOVER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SPANISH LOVER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本书出售、求购地址：https://www.jiaokey.com/book/detail/40917018.html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关键词搜索：https://www.jiaokey.com/tag/A SPANISH LOVER.html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