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 AND ZOMBIES:THE CLASSIC REGENCY ROMANCE-NOW WITH ULTRAVIOLENT ZOMBIE MAYHEM</w:t>
      </w:r>
    </w:p>
    <w:p>
      <w:r>
        <w:rPr>
          <w:rFonts w:ascii="宋体" w:hAnsi="宋体" w:eastAsia="宋体"/>
          <w:sz w:val="24"/>
        </w:rPr>
        <w:t>JANE AUSTEN AND SETH GRAHAME-SMITH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 AND ZOMBIES:THE CLASSIC REGENCY ROMANCE-NOW WITH ULTRAVIOLENT ZOMBIE MAYHEM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 AND SETH GRAHAME-SMITH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本书出售、求购地址：https://www.jiaokey.com/book/detail/40917307.html</w:t>
      </w:r>
    </w:p>
    <w:p>
      <w:r>
        <w:t>更多相关图书推荐：https://www.jiaokey.com</w:t>
      </w:r>
    </w:p>
    <w:p>
      <w:r>
        <w:t>JANE AUSTEN AND SETH GRAHAME-SMITH 其他作品：https://www.jiaokey.com/tag/JANE AUSTEN AND SETH GRAHAME-SMITH.html</w:t>
      </w:r>
    </w:p>
    <w:p>
      <w:r>
        <w:t>QUIRK BOOKS 出版图书：https://www.jiaokey.com/tag/QUIRK BOOKS.html</w:t>
      </w:r>
    </w:p>
    <w:p>
      <w:r>
        <w:t>关键词搜索：https://www.jiaokey.com/tag/PRIDE AND PREJUDICE AND ZOMBIES:THE CLASSIC REGENCY ROMANCE-NOW WITH ULTRAVIOLENT ZOMBIE MAYHEM.html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