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TALKS PARENTS MUST HAVE WITH THEIR CHILDREN ABOUT SEX AND CHARACTER</w:t>
      </w:r>
    </w:p>
    <w:p>
      <w:r>
        <w:rPr>
          <w:rFonts w:ascii="宋体" w:hAnsi="宋体" w:eastAsia="宋体"/>
          <w:sz w:val="24"/>
        </w:rPr>
        <w:t>AND DOMINIC CAPPELLO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TALKS PARENTS MUST HAVE WITH THEIR CHILDREN ABOUT SEX AND CHARACTER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DOMINIC CAPPELLO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本书出售、求购地址：https://www.jiaokey.com/book/detail/40917426.html</w:t>
      </w:r>
    </w:p>
    <w:p>
      <w:r>
        <w:t>更多相关图书推荐：https://www.jiaokey.com</w:t>
      </w:r>
    </w:p>
    <w:p>
      <w:r>
        <w:t>AND DOMINIC CAPPELLO 其他作品：https://www.jiaokey.com/tag/AND DOMINIC CAPPELLO.html</w:t>
      </w:r>
    </w:p>
    <w:p>
      <w:r>
        <w:t>HYPERION 出版图书：https://www.jiaokey.com/tag/HYPERION.html</w:t>
      </w:r>
    </w:p>
    <w:p>
      <w:r>
        <w:t>关键词搜索：https://www.jiaokey.com/tag/TEN TALKS PARENTS MUST HAVE WITH THEIR CHILDREN ABOUT SEX AND CHARACTER.html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