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DIARIES 5:GOLDEN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DIARIES 5:GOLDEN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本书出售、求购地址：https://www.jiaokey.com/book/detail/40917469.html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关键词搜索：https://www.jiaokey.com/tag/HORSE DIARIES 5:GOLDEN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