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SPANISH AROUND THE HOUSE:THE QUICK GUIDE TO COMMUNICATING WITH YOUR SPANISH-SPEAKING EMPLOYEES</w:t>
      </w:r>
    </w:p>
    <w:p>
      <w:r>
        <w:rPr>
          <w:rFonts w:ascii="宋体" w:hAnsi="宋体" w:eastAsia="宋体"/>
          <w:sz w:val="24"/>
        </w:rPr>
        <w:t>JOSE M.DIAZ AND MARIA F.NADEL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SPANISH AROUND THE HOUSE:THE QUICK GUIDE TO COMMUNICATING WITH YOUR SPANISH-SPEAKING EMPLOYEES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M.DIAZ AND MARIA F.NADEL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本书出售、求购地址：https://www.jiaokey.com/book/detail/40917484.html</w:t>
      </w:r>
    </w:p>
    <w:p>
      <w:r>
        <w:t>更多相关图书推荐：https://www.jiaokey.com</w:t>
      </w:r>
    </w:p>
    <w:p>
      <w:r>
        <w:t>JOSE M.DIAZ AND MARIA F.NADEL 其他作品：https://www.jiaokey.com/tag/JOSE M.DIAZ AND MARIA F.NADEL.html</w:t>
      </w:r>
    </w:p>
    <w:p>
      <w:r>
        <w:t>MCGRAW-HILL 出版图书：https://www.jiaokey.com/tag/MCGRAW-HILL.html</w:t>
      </w:r>
    </w:p>
    <w:p>
      <w:r>
        <w:t>关键词搜索：https://www.jiaokey.com/tag/SPANISH AROUND THE HOUSE:THE QUICK GUIDE TO COMMUNICATING WITH YOUR SPANISH-SPEAKING EMPLOYEES.html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