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ABRIDGED HISTORY OF WORLD COSTUME AND FASHION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ABRIDGED HISTORY OF WORLD COSTUME AND FASHION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本书出售、求购地址：https://www.jiaokey.com/book/detail/40917570.html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关键词搜索：https://www.jiaokey.com/tag/AN ABRIDGED HISTORY OF WORLD COSTUME AND FASHION.html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