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LEARNING HOW TO BE SMARTER THAN YOUR COMPETITION AND TURN KEY INSIGHTS INTO COMPETITIVE ADVANTAGE</w:t>
      </w:r>
    </w:p>
    <w:p>
      <w:r>
        <w:rPr>
          <w:rFonts w:ascii="宋体" w:hAnsi="宋体" w:eastAsia="宋体"/>
          <w:sz w:val="24"/>
        </w:rPr>
        <w:t>WILLIE PIETERSEN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LEARNING HOW TO BE SMARTER THAN YOUR COMPETITION AND TURN KEY INSIGHTS INTO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WILLIE PIETERSEN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本书出售、求购地址：https://www.jiaokey.com/book/detail/40917677.html</w:t>
      </w:r>
    </w:p>
    <w:p>
      <w:r>
        <w:t>更多相关图书推荐：https://www.jiaokey.com</w:t>
      </w:r>
    </w:p>
    <w:p>
      <w:r>
        <w:t>WILLIE PIETERSEN 其他作品：https://www.jiaokey.com/tag/WILLIE PIETERSEN.html</w:t>
      </w:r>
    </w:p>
    <w:p>
      <w:r>
        <w:t>WILEY 出版图书：https://www.jiaokey.com/tag/WILEY.html</w:t>
      </w:r>
    </w:p>
    <w:p>
      <w:r>
        <w:t>关键词搜索：https://www.jiaokey.com/tag/STRATEGIC LEARNING HOW TO BE SMARTER THAN YOUR COMPETITION AND TURN KEY INSIGHTS INTO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