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CHANGE STEP BY STEP ALL YOU NEED TO BUILD A PLAN AND MAKE IT HAPPEN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CHANGE STEP BY STEP ALL YOU NEED TO BUILD A PLAN AND MAKE IT HAPPEN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本书出售、求购地址：https://www.jiaokey.com/book/detail/40917733.html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关键词搜索：https://www.jiaokey.com/tag/MANAGING CHANGE STEP BY STEP ALL YOU NEED TO BUILD A PLAN AND MAKE IT HAPPEN.html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