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ANALYTICAL APPROACHES TO STRATEGIC DECISION-MAKING:INTERDISCIPLINARY CONSIDERATIONS</w:t>
      </w:r>
    </w:p>
    <w:p>
      <w:r>
        <w:rPr>
          <w:rFonts w:ascii="宋体" w:hAnsi="宋体" w:eastAsia="宋体"/>
          <w:sz w:val="24"/>
        </w:rPr>
        <w:t>MADJID TAVANA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ANALYTICAL APPROACHES TO STRATEGIC DECISION-MAKING:INTERDISCIPLINARY CONSIDERATIONS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MADJID TAVANA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本书出售、求购地址：https://www.jiaokey.com/book/detail/40917741.html</w:t>
      </w:r>
    </w:p>
    <w:p>
      <w:r>
        <w:t>更多相关图书推荐：https://www.jiaokey.com</w:t>
      </w:r>
    </w:p>
    <w:p>
      <w:r>
        <w:t>MADJID TAVANA 其他作品：https://www.jiaokey.com/tag/MADJID TAVANA.html</w:t>
      </w:r>
    </w:p>
    <w:p>
      <w:r>
        <w:t>COPYRIGHT 出版图书：https://www.jiaokey.com/tag/COPYRIGHT.html</w:t>
      </w:r>
    </w:p>
    <w:p>
      <w:r>
        <w:t>关键词搜索：https://www.jiaokey.com/tag/ANALYTICAL APPROACHES TO STRATEGIC DECISION-MAKING:INTERDISCIPLINARY CONSIDERATIONS.html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