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EARTH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EARTH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本书出售、求购地址：https://www.jiaokey.com/book/detail/40917818.html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关键词搜索：https://www.jiaokey.com/tag/EXPLORING EARTH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