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IN LOVE FOR ALL THE RIGHT ERASONS:HOW TO FIND YOUR SOUL MATE</w:t>
      </w:r>
    </w:p>
    <w:p>
      <w:r>
        <w:rPr>
          <w:rFonts w:ascii="宋体" w:hAnsi="宋体" w:eastAsia="宋体"/>
          <w:sz w:val="24"/>
        </w:rPr>
        <w:t>DR.NEIL CLARK WARREN WITH KEN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IN LOVE FOR ALL THE RIGHT ERASONS:HOW TO FIND YOUR SOUL 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DR.NEIL CLARK WARREN WITH KEN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CENTER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本书出售、求购地址：https://www.jiaokey.com/book/detail/40918014.html</w:t>
      </w:r>
    </w:p>
    <w:p>
      <w:r>
        <w:t>更多相关图书推荐：https://www.jiaokey.com</w:t>
      </w:r>
    </w:p>
    <w:p>
      <w:r>
        <w:t>DR.NEIL CLARK WARREN WITH KEN ABRAHAM 其他作品：https://www.jiaokey.com/tag/DR.NEIL CLARK WARREN WITH KEN ABRAHAM.html</w:t>
      </w:r>
    </w:p>
    <w:p>
      <w:r>
        <w:t>CENTER STREET 出版图书：https://www.jiaokey.com/tag/CENTER STREET.html</w:t>
      </w:r>
    </w:p>
    <w:p>
      <w:r>
        <w:t>关键词搜索：https://www.jiaokey.com/tag/FALLING IN LOVE FOR ALL THE RIGHT ERASONS:HOW TO FIND YOUR SOUL 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