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BOOK OF BULL MOVES IN BEAR MARKETS:HOW TO KEEP YOUR PORTFOLIO UP WHEN THE MARKET IS DOWN</w:t>
      </w:r>
    </w:p>
    <w:p>
      <w:r>
        <w:rPr>
          <w:rFonts w:ascii="宋体" w:hAnsi="宋体" w:eastAsia="宋体"/>
          <w:sz w:val="24"/>
        </w:rPr>
        <w:t>PETER D.SCHIFF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BOOK OF BULL MOVES IN BEAR MARKETS:HOW TO KEEP YOUR PORTFOLIO UP WHEN THE MARKET IS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本书出售、求购地址：https://www.jiaokey.com/book/detail/40918065.html</w:t>
      </w:r>
    </w:p>
    <w:p>
      <w:r>
        <w:t>更多相关图书推荐：https://www.jiaokey.com</w:t>
      </w:r>
    </w:p>
    <w:p>
      <w:r>
        <w:t>PETER D.SCHIFF 其他作品：https://www.jiaokey.com/tag/PETER D.SCHIFF.html</w:t>
      </w:r>
    </w:p>
    <w:p>
      <w:r>
        <w:t>WILEY 出版图书：https://www.jiaokey.com/tag/WILEY.html</w:t>
      </w:r>
    </w:p>
    <w:p>
      <w:r>
        <w:t>关键词搜索：https://www.jiaokey.com/tag/THE LITTLE BOOK OF BULL MOVES IN BEAR MARKETS:HOW TO KEEP YOUR PORTFOLIO UP WHEN THE MARKET IS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