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EDUCATION OF AN AMERICAN DREAMER:HOW A SON OF GREEK IMMIGRANTS LEARNED HIS WAY FROM A NEBRASKA DINER TO WASHINGTON</w:t>
      </w:r>
    </w:p>
    <w:p>
      <w:r>
        <w:rPr>
          <w:rFonts w:ascii="宋体" w:hAnsi="宋体" w:eastAsia="宋体"/>
          <w:sz w:val="24"/>
        </w:rPr>
        <w:t>PETER G.PETERSON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EDUCATION OF AN AMERICAN DREAMER:HOW A SON OF GREEK IMMIGRANTS LEARNED HIS WAY FROM A NEBRASKA DINER TO WASHINGTON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G.PETERSON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TWELVE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本书出售、求购地址：https://www.jiaokey.com/book/detail/40918130.html</w:t>
      </w:r>
    </w:p>
    <w:p>
      <w:r>
        <w:t>更多相关图书推荐：https://www.jiaokey.com</w:t>
      </w:r>
    </w:p>
    <w:p>
      <w:r>
        <w:t>PETER G.PETERSON 其他作品：https://www.jiaokey.com/tag/PETER G.PETERSON.html</w:t>
      </w:r>
    </w:p>
    <w:p>
      <w:r>
        <w:t>TWELVE 出版图书：https://www.jiaokey.com/tag/TWELVE.html</w:t>
      </w:r>
    </w:p>
    <w:p>
      <w:r>
        <w:t>关键词搜索：https://www.jiaokey.com/tag/THE EDUCATION OF AN AMERICAN DREAMER:HOW A SON OF GREEK IMMIGRANTS LEARNED HIS WAY FROM A NEBRASKA DINER TO WASHINGTON.html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