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WORDS YOU SHOULD KNOW:FROM ACCELERATED DEPRECIATION TO ZERO-BASED BUDGETING-LEARN THE LINGO FOR ANY FIELD</w:t>
      </w:r>
    </w:p>
    <w:p>
      <w:r>
        <w:rPr>
          <w:rFonts w:ascii="宋体" w:hAnsi="宋体" w:eastAsia="宋体"/>
          <w:sz w:val="24"/>
        </w:rPr>
        <w:t>AND P.T.SHANK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WORDS YOU SHOULD KNOW:FROM ACCELERATED DEPRECIATION TO ZERO-BASED BUDGETING-LEARN THE LINGO FOR ANY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P.T.SHANK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本书出售、求购地址：https://www.jiaokey.com/book/detail/40918332.html</w:t>
      </w:r>
    </w:p>
    <w:p>
      <w:r>
        <w:t>更多相关图书推荐：https://www.jiaokey.com</w:t>
      </w:r>
    </w:p>
    <w:p>
      <w:r>
        <w:t>AND P.T.SHANK 其他作品：https://www.jiaokey.com/tag/AND P.T.SHANK.html</w:t>
      </w:r>
    </w:p>
    <w:p>
      <w:r>
        <w:t>ADAMSMEDIA 出版图书：https://www.jiaokey.com/tag/ADAMSMEDIA.html</w:t>
      </w:r>
    </w:p>
    <w:p>
      <w:r>
        <w:t>关键词搜索：https://www.jiaokey.com/tag/BUSINESS WORDS YOU SHOULD KNOW:FROM ACCELERATED DEPRECIATION TO ZERO-BASED BUDGETING-LEARN THE LINGO FOR ANY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