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DIRTY DOZEN:HOW TWELVE SUPREME COURT CASES RADICALLY EXPANDED GOVERNMENT AND ERODED FREEDOM</w:t>
      </w:r>
    </w:p>
    <w:p>
      <w:r>
        <w:rPr>
          <w:rFonts w:ascii="宋体" w:hAnsi="宋体" w:eastAsia="宋体"/>
          <w:sz w:val="24"/>
        </w:rPr>
        <w:t>ROBERT A.LEVY AND WILLIAM MELLOR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DIRTY DOZEN:HOW TWELVE SUPREME COURT CASES RADICALLY EXPANDED GOVERNMENT AND ERODED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A.LEVY AND WILLIAM MELLOR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SENTINEL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本书出售、求购地址：https://www.jiaokey.com/book/detail/40918489.html</w:t>
      </w:r>
    </w:p>
    <w:p>
      <w:r>
        <w:t>更多相关图书推荐：https://www.jiaokey.com</w:t>
      </w:r>
    </w:p>
    <w:p>
      <w:r>
        <w:t>ROBERT A.LEVY AND WILLIAM MELLOR 其他作品：https://www.jiaokey.com/tag/ROBERT A.LEVY AND WILLIAM MELLOR.html</w:t>
      </w:r>
    </w:p>
    <w:p>
      <w:r>
        <w:t>SENTINEL 出版图书：https://www.jiaokey.com/tag/SENTINEL.html</w:t>
      </w:r>
    </w:p>
    <w:p>
      <w:r>
        <w:t>关键词搜索：https://www.jiaokey.com/tag/THE DIRTY DOZEN:HOW TWELVE SUPREME COURT CASES RADICALLY EXPANDED GOVERNMENT AND ERODED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