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LANGUAGES ARE LEARNED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LANGUAGES ARE LEARNED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本书出售、求购地址：https://www.jiaokey.com/book/detail/40918491.html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关键词搜索：https://www.jiaokey.com/tag/HOW LANGUAGES ARE LEARNED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