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SOUTH BEACH DIET SUPER CHARGED:FASTER WEIGHT LOSS AND BETTER HEALTH FOR LIFE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SOUTH BEACH DIET SUPER CHARGED:FASTER WEIGHT LOSS AND BETTER HEALTH FOR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本书出售、求购地址：https://www.jiaokey.com/book/detail/40918533.html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RODALE 出版图书：https://www.jiaokey.com/tag/RODALE.html</w:t>
      </w:r>
    </w:p>
    <w:p>
      <w:r>
        <w:t>关键词搜索：https://www.jiaokey.com/tag/THE SOUTH BEACH DIET SUPER CHARGED:FASTER WEIGHT LOSS AND BETTER HEALTH FOR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