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TWILIGHT:THE COMPLETE ILLUSTRATED MOVIE COMPANION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TWILIGHT:THE COMPLETE ILLUSTRATED MOVIE COMPANION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本书出售、求购地址：https://www.jiaokey.com/book/detail/40918549.html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关键词搜索：https://www.jiaokey.com/tag/TWILIGHT:THE COMPLETE ILLUSTRATED MOVIE COMPANION.html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