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SEARCH:HOW GOOGLE AND ITS RIVALS REWROTE THE RULES OF BUSINESS AND TRANSFORMED OUR CULTURE</w:t>
      </w:r>
    </w:p>
    <w:p>
      <w:r>
        <w:rPr>
          <w:rFonts w:ascii="宋体" w:hAnsi="宋体" w:eastAsia="宋体"/>
          <w:sz w:val="24"/>
        </w:rPr>
        <w:t>JOHN BATTELLE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SEARCH:HOW GOOGLE AND ITS RIVALS REWROTE THE RULES OF BUSINESS AND TRANSFORMED OUR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BATTELLE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本书出售、求购地址：https://www.jiaokey.com/book/detail/40918557.html</w:t>
      </w:r>
    </w:p>
    <w:p>
      <w:r>
        <w:t>更多相关图书推荐：https://www.jiaokey.com</w:t>
      </w:r>
    </w:p>
    <w:p>
      <w:r>
        <w:t>JOHN BATTELLE 其他作品：https://www.jiaokey.com/tag/JOHN BATTELLE.html</w:t>
      </w:r>
    </w:p>
    <w:p>
      <w:r>
        <w:t>PORTFOLIO 出版图书：https://www.jiaokey.com/tag/PORTFOLIO.html</w:t>
      </w:r>
    </w:p>
    <w:p>
      <w:r>
        <w:t>关键词搜索：https://www.jiaokey.com/tag/THE SEARCH:HOW GOOGLE AND ITS RIVALS REWROTE THE RULES OF BUSINESS AND TRANSFORMED OUR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