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BUYOUT OF AMERICA:HOW PRIVATE EQUITY IS DESTROYING JOBS AND KILLING THE AMERICAN ECONOMY</w:t>
      </w:r>
    </w:p>
    <w:p>
      <w:r>
        <w:rPr>
          <w:rFonts w:ascii="宋体" w:hAnsi="宋体" w:eastAsia="宋体"/>
          <w:sz w:val="24"/>
        </w:rPr>
        <w:t>JOSH KOSMAN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BUYOUT OF AMERICA:HOW PRIVATE EQUITY IS DESTROYING JOBS AND KILLING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KOSMAN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 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本书出售、求购地址：https://www.jiaokey.com/book/detail/40918558.html</w:t>
      </w:r>
    </w:p>
    <w:p>
      <w:r>
        <w:t>更多相关图书推荐：https://www.jiaokey.com</w:t>
      </w:r>
    </w:p>
    <w:p>
      <w:r>
        <w:t>JOSH KOSMAN 其他作品：https://www.jiaokey.com/tag/JOSH KOSMAN.html</w:t>
      </w:r>
    </w:p>
    <w:p>
      <w:r>
        <w:t>PORTFOLIO PENGUIN 出版图书：https://www.jiaokey.com/tag/PORTFOLIO PENGUIN.html</w:t>
      </w:r>
    </w:p>
    <w:p>
      <w:r>
        <w:t>关键词搜索：https://www.jiaokey.com/tag/THE BUYOUT OF AMERICA:HOW PRIVATE EQUITY IS DESTROYING JOBS AND KILLING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