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SOUTHWEST AIRLINES WAY:USING THE POWER OF RELATIONSHIPS TO ACHIEVE HIGH PERFORMANCE</w:t>
      </w:r>
    </w:p>
    <w:p>
      <w:r>
        <w:rPr>
          <w:rFonts w:ascii="宋体" w:hAnsi="宋体" w:eastAsia="宋体"/>
          <w:sz w:val="24"/>
        </w:rPr>
        <w:t>JODY HOFFER GITTELL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SOUTHWEST AIRLINES WAY:USING THE POWER OF RELATIONSHIPS TO ACHIEVE HIGH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JODY HOFFER GITTELL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本书出售、求购地址：https://www.jiaokey.com/book/detail/40918632.html</w:t>
      </w:r>
    </w:p>
    <w:p>
      <w:r>
        <w:t>更多相关图书推荐：https://www.jiaokey.com</w:t>
      </w:r>
    </w:p>
    <w:p>
      <w:r>
        <w:t>JODY HOFFER GITTELL 其他作品：https://www.jiaokey.com/tag/JODY HOFFER GITTELL.html</w:t>
      </w:r>
    </w:p>
    <w:p>
      <w:r>
        <w:t>MCGRAW-HILL 出版图书：https://www.jiaokey.com/tag/MCGRAW-HILL.html</w:t>
      </w:r>
    </w:p>
    <w:p>
      <w:r>
        <w:t>关键词搜索：https://www.jiaokey.com/tag/THE SOUTHWEST AIRLINES WAY:USING THE POWER OF RELATIONSHIPS TO ACHIEVE HIGH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