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 I THE ONLY SANE ONE WORKING HERE?: 101 SOLUTIONS FOR SURVIVING OFFICE INSANITY</w:t>
      </w:r>
    </w:p>
    <w:p>
      <w:r>
        <w:rPr>
          <w:rFonts w:ascii="宋体" w:hAnsi="宋体" w:eastAsia="宋体"/>
          <w:sz w:val="24"/>
        </w:rPr>
        <w:t>ALBERT J.BERNSTEIN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 I THE ONLY SANE ONE WORKING HERE?: 101 SOLUTIONS FOR SURVIVING OFFICE INSANITY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本书出售、求购地址：https://www.jiaokey.com/book/detail/40918696.html</w:t>
      </w:r>
    </w:p>
    <w:p>
      <w:r>
        <w:t>更多相关图书推荐：https://www.jiaokey.com</w:t>
      </w:r>
    </w:p>
    <w:p>
      <w:r>
        <w:t>ALBERT J.BERNSTEIN 其他作品：https://www.jiaokey.com/tag/ALBERT J.BERNSTEIN.html</w:t>
      </w:r>
    </w:p>
    <w:p>
      <w:r>
        <w:t>MCGRAW-HILL 出版图书：https://www.jiaokey.com/tag/MCGRAW-HILL.html</w:t>
      </w:r>
    </w:p>
    <w:p>
      <w:r>
        <w:t>关键词搜索：https://www.jiaokey.com/tag/AM I THE ONLY SANE ONE WORKING HERE?: 101 SOLUTIONS FOR SURVIVING OFFICE INSANITY.html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